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Альбины </w:t>
      </w:r>
      <w:r>
        <w:rPr>
          <w:rFonts w:ascii="Times New Roman" w:eastAsia="Times New Roman" w:hAnsi="Times New Roman" w:cs="Times New Roman"/>
        </w:rPr>
        <w:t>Рамилевны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Безноскова</w:t>
      </w:r>
      <w:r>
        <w:rPr>
          <w:rFonts w:ascii="Times New Roman" w:eastAsia="Times New Roman" w:hAnsi="Times New Roman" w:cs="Times New Roman"/>
        </w:rPr>
        <w:t xml:space="preserve"> д.71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 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А.Р.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 xml:space="preserve">года №27-ФЗ «Об </w:t>
      </w:r>
      <w:r>
        <w:rPr>
          <w:rFonts w:ascii="Times New Roman" w:eastAsia="Times New Roman" w:hAnsi="Times New Roman" w:cs="Times New Roman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Гизатуллиной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Гизатуллина</w:t>
      </w:r>
      <w:r>
        <w:rPr>
          <w:rFonts w:ascii="Times New Roman" w:eastAsia="Times New Roman" w:hAnsi="Times New Roman" w:cs="Times New Roman"/>
        </w:rPr>
        <w:t xml:space="preserve"> А.Р.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АВТОНОМНОЙ НЕКОММЕРЧЕСКОЙ ОРГАНИЗАЦИИ СОДЕЙСТВИЯ СОЦИАЛЬНОЙ РЕАБИЛИТАЦИИ ДЕТЕЙ С ОГРАНИЧЕННЫМИ ВОЗМОЖНОСТЯМИ ЗДОРОВЬЯ «ТЫ СМОЖЕШЬ!»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Гизатуллину</w:t>
      </w:r>
      <w:r>
        <w:rPr>
          <w:rFonts w:ascii="Times New Roman" w:eastAsia="Times New Roman" w:hAnsi="Times New Roman" w:cs="Times New Roman"/>
        </w:rPr>
        <w:t xml:space="preserve"> Альбину </w:t>
      </w:r>
      <w:r>
        <w:rPr>
          <w:rFonts w:ascii="Times New Roman" w:eastAsia="Times New Roman" w:hAnsi="Times New Roman" w:cs="Times New Roman"/>
        </w:rPr>
        <w:t>Рамилевну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Счет получателя </w:t>
      </w:r>
      <w:r>
        <w:rPr>
          <w:rFonts w:ascii="Times New Roman" w:eastAsia="Times New Roman" w:hAnsi="Times New Roman" w:cs="Times New Roman"/>
        </w:rPr>
        <w:t>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1903260120091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5-283</w:t>
    </w:r>
    <w:r>
      <w:rPr>
        <w:rFonts w:ascii="Times New Roman" w:eastAsia="Times New Roman" w:hAnsi="Times New Roman" w:cs="Times New Roman"/>
      </w:rPr>
      <w:t>-2803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